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b/>
          <w:color w:val="0E7C86"/>
          <w:sz w:val="40"/>
        </w:rPr>
        <w:t>ADEZIUNE SRET</w:t>
      </w:r>
    </w:p>
    <w:p>
      <w:pPr>
        <w:spacing w:after="320"/>
        <w:jc w:val="center"/>
      </w:pPr>
      <w:r>
        <w:rPr>
          <w:color w:val="64748B"/>
          <w:sz w:val="24"/>
        </w:rPr>
        <w:t>Societatea Română de Electroterapie</w:t>
      </w:r>
    </w:p>
    <w:p>
      <w:pPr>
        <w:spacing w:before="120" w:after="80"/>
      </w:pPr>
      <w:r>
        <w:rPr>
          <w:b/>
          <w:sz w:val="22"/>
        </w:rPr>
        <w:t>Subsemnatul / Subsemnata:</w:t>
      </w:r>
      <w:r>
        <w:rPr>
          <w:sz w:val="22"/>
        </w:rPr>
        <w:t xml:space="preserve"> __________________________________________________</w:t>
      </w:r>
    </w:p>
    <w:p>
      <w:pPr>
        <w:spacing w:before="120" w:after="80"/>
      </w:pPr>
      <w:r>
        <w:rPr>
          <w:b/>
          <w:sz w:val="22"/>
        </w:rPr>
        <w:t>CNP:</w:t>
      </w:r>
      <w:r>
        <w:rPr>
          <w:sz w:val="22"/>
        </w:rPr>
        <w:t xml:space="preserve"> ____________________________________________________________</w:t>
      </w:r>
    </w:p>
    <w:p>
      <w:pPr>
        <w:spacing w:before="120" w:after="80"/>
      </w:pPr>
      <w:r>
        <w:rPr>
          <w:b/>
          <w:sz w:val="22"/>
        </w:rPr>
        <w:t xml:space="preserve">Posesor al CI seria: </w:t>
      </w:r>
      <w:r>
        <w:rPr>
          <w:sz w:val="22"/>
        </w:rPr>
        <w:t>________</w:t>
      </w:r>
      <w:r>
        <w:rPr>
          <w:b/>
          <w:sz w:val="22"/>
        </w:rPr>
        <w:t xml:space="preserve">    nr: </w:t>
      </w:r>
      <w:r>
        <w:rPr>
          <w:sz w:val="22"/>
        </w:rPr>
        <w:t>________________</w:t>
      </w:r>
    </w:p>
    <w:p>
      <w:pPr>
        <w:spacing w:before="120" w:after="80"/>
      </w:pPr>
      <w:r>
        <w:rPr>
          <w:b/>
          <w:sz w:val="22"/>
        </w:rPr>
        <w:t>Medic (gradul profesional):</w:t>
      </w:r>
      <w:r>
        <w:rPr>
          <w:sz w:val="22"/>
        </w:rPr>
        <w:t xml:space="preserve"> _____________________________________________</w:t>
      </w:r>
    </w:p>
    <w:p>
      <w:pPr>
        <w:spacing w:before="120" w:after="80"/>
      </w:pPr>
      <w:r>
        <w:rPr>
          <w:b/>
          <w:sz w:val="22"/>
        </w:rPr>
        <w:t>În specialitatea:</w:t>
      </w:r>
      <w:r>
        <w:rPr>
          <w:sz w:val="22"/>
        </w:rPr>
        <w:t xml:space="preserve"> ____________________________________________________</w:t>
      </w:r>
    </w:p>
    <w:p>
      <w:pPr>
        <w:spacing w:before="120" w:after="80"/>
      </w:pPr>
      <w:r>
        <w:rPr>
          <w:b/>
          <w:sz w:val="22"/>
        </w:rPr>
        <w:t>Cu locul de muncă:</w:t>
      </w:r>
      <w:r>
        <w:rPr>
          <w:sz w:val="22"/>
        </w:rPr>
        <w:t xml:space="preserve"> __________________________________________________</w:t>
      </w:r>
    </w:p>
    <w:p>
      <w:pPr>
        <w:spacing w:before="280" w:after="200"/>
      </w:pPr>
      <w:r>
        <w:rPr>
          <w:sz w:val="22"/>
        </w:rPr>
        <w:t>Cunoscând scopurile Asociației „SOCIETATEA ROMÂNĂ DE ELECTROTERAPIE" (SRET) și prevederile statutare, doresc să ader la SRET.</w:t>
      </w:r>
    </w:p>
    <w:p>
      <w:pPr>
        <w:spacing w:before="160" w:after="80"/>
      </w:pPr>
      <w:r>
        <w:rPr>
          <w:b/>
          <w:color w:val="0E7C86"/>
          <w:sz w:val="24"/>
        </w:rPr>
        <w:t>Date de contact:</w:t>
      </w:r>
    </w:p>
    <w:p>
      <w:pPr>
        <w:spacing w:before="120" w:after="80"/>
      </w:pPr>
      <w:r>
        <w:rPr>
          <w:b/>
          <w:sz w:val="22"/>
        </w:rPr>
        <w:t>Telefon:</w:t>
      </w:r>
      <w:r>
        <w:rPr>
          <w:sz w:val="22"/>
        </w:rPr>
        <w:t xml:space="preserve"> __________________________________________________________</w:t>
      </w:r>
    </w:p>
    <w:p>
      <w:pPr>
        <w:spacing w:before="120" w:after="80"/>
      </w:pPr>
      <w:r>
        <w:rPr>
          <w:b/>
          <w:sz w:val="22"/>
        </w:rPr>
        <w:t>Email:</w:t>
      </w:r>
      <w:r>
        <w:rPr>
          <w:sz w:val="22"/>
        </w:rPr>
        <w:t xml:space="preserve"> ____________________________________________________________</w:t>
      </w:r>
    </w:p>
    <w:p>
      <w:pPr>
        <w:spacing w:before="400" w:after="80"/>
      </w:pPr>
      <w:r>
        <w:rPr>
          <w:b/>
        </w:rPr>
        <w:t xml:space="preserve">Data: </w:t>
      </w:r>
      <w:r>
        <w:t>________________</w:t>
      </w:r>
      <w:r>
        <w:t xml:space="preserve">                                        </w:t>
      </w:r>
      <w:r>
        <w:rPr>
          <w:b/>
        </w:rPr>
        <w:t xml:space="preserve">Semnătura: </w:t>
      </w:r>
      <w:r>
        <w:t>________________</w:t>
      </w:r>
    </w:p>
    <w:p>
      <w:pPr>
        <w:spacing w:before="400" w:after="120"/>
      </w:pPr>
      <w:r>
        <w:rPr>
          <w:color w:val="C0C0C0"/>
          <w:sz w:val="16"/>
        </w:rPr>
        <w:t>────────────────────────────────────────────────────────────────────────────────</w:t>
      </w:r>
    </w:p>
    <w:p>
      <w:pPr>
        <w:spacing w:before="40" w:after="80"/>
      </w:pPr>
      <w:r>
        <w:rPr>
          <w:b/>
          <w:color w:val="64748B"/>
          <w:sz w:val="18"/>
        </w:rPr>
        <w:t xml:space="preserve">Notă: </w:t>
      </w:r>
      <w:r>
        <w:rPr>
          <w:color w:val="64748B"/>
          <w:sz w:val="18"/>
        </w:rPr>
        <w:t>Societatea Română de Electroterapie (SRET) declară că, în conformitate cu prevederile GDPR, nu va folosi datele personale ale membrilor săi în scopuri comerciale și nici nu le va furniza către terți.</w:t>
      </w:r>
    </w:p>
    <w:p>
      <w:pPr>
        <w:spacing w:before="160" w:after="40"/>
      </w:pPr>
      <w:r>
        <w:rPr>
          <w:b/>
          <w:sz w:val="18"/>
        </w:rPr>
        <w:t xml:space="preserve">Email SRET: </w:t>
      </w:r>
      <w:r>
        <w:rPr>
          <w:color w:val="0E7C86"/>
          <w:sz w:val="18"/>
        </w:rPr>
        <w:t>sretcontact@gmail.com</w:t>
      </w:r>
      <w:r>
        <w:rPr>
          <w:sz w:val="18"/>
        </w:rPr>
        <w:t xml:space="preserve">    |    </w:t>
      </w:r>
      <w:r>
        <w:rPr>
          <w:b/>
          <w:sz w:val="18"/>
        </w:rPr>
        <w:t xml:space="preserve">IBAN: </w:t>
      </w:r>
      <w:r>
        <w:rPr>
          <w:sz w:val="18"/>
        </w:rPr>
        <w:t>RO82 BRDE 445S V562 1680 4450 (BRD)</w:t>
      </w:r>
      <w:r>
        <w:rPr>
          <w:sz w:val="18"/>
        </w:rPr>
        <w:t xml:space="preserve">    |    </w:t>
      </w:r>
      <w:r>
        <w:rPr>
          <w:b/>
          <w:sz w:val="18"/>
        </w:rPr>
        <w:t xml:space="preserve">CIF: </w:t>
      </w:r>
      <w:r>
        <w:rPr>
          <w:sz w:val="18"/>
        </w:rPr>
        <w:t>54040071</w:t>
      </w:r>
    </w:p>
    <w:sectPr w:rsidR="00FC693F" w:rsidRPr="0006063C" w:rsidSect="00034616">
      <w:pgSz w:w="11906" w:h="16838"/>
      <w:pgMar w:top="1134" w:right="1417"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40" w:before="40" w:line="276" w:lineRule="auto"/>
    </w:pPr>
    <w:rPr>
      <w:rFonts w:ascii="Arial" w:hAnsi="Arial"/>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